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GOPO Unit 2 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of members to mail letters to their constituents free of charge by substituting their facsimile signature for postage.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Caucus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legislation that gives tangible benefits to constituents in several districts or states in the hope of winning their votes in return.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Joint Committees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“hidden” congressional provisions that direct the federal government to fund specific projects or that exempt specific persons or groups from paying specific federal taxes or fees.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Riders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same party controls the White House and both houses of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Open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party controls the White House and another party controls one or both of the houses of Congress.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Concurrent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literally, “I forbid”: it refers to the power of a president to disapprove a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Double Tracking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congressional voting procedure in which members pass between two tellers, the “yeas” first and the “nays” second.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Franking Privilege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congressional voting procedure that consists of members answering “yea” or “nay” to their names.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Standing Committees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congressional voting procedure in which members stand and are counted.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Cloture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congressional voting procedure in which members shout “yea” in approval or “nay” in disapproval.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Closed Rule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procedure to keep the Senate going during a filibuster in which the disputed bill is shelved temporarily so that the Senate can get on with other business.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Divided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 used by the Senate to end or limit debate.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Select Committees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amendments on matter unrelated to a bill that are added to an important bill so that they will “ride” to passage through Congress.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Earmarks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minimum number of members who must be present for business to be conducted in Congress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Pork-barrel legislation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order from the House Rules Committee that permits a bill to be amended on the floor.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Quorum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order from the House Rules Committee that sets a time limit on debate; forbids a bill from being amended on the floor.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Simple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order from the House Rules Committee that permits certain kinds of amendments but not others to be made into a bill on the floor.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Division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device by which any member of the House, after committee has had the bill for 30 days, may petition to have it brought to the floor.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Teller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formal expression of congressional opinion that must be approved by both houses of Congress and by the president; constitutional amendments need not be signed by the president.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Voice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expression of opinion without the force of law that requires the approval of both the House and the Senate, but not the president.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Roll-Call 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opinion either in the House or Senate to settle procedural matters in either body.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Restrictive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joint committees appointed to resolve differences in the Senate and House versions of the same bill.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Joint 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committees on which both senators and representatives serve.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Unified Government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congressional committees appointed for a limited time and purpose.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Discharge 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permanently established legislative committees that consider and are responsible for legislation within a certain subject area.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Conference Committee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association of congressional members created to advance a political ideology or a regional, ethnic, or economic interest.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Veto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GOPO Unit 2 Vocab Quiz</dc:title>
  <dcterms:created xsi:type="dcterms:W3CDTF">2021-10-11T01:27:40Z</dcterms:created>
  <dcterms:modified xsi:type="dcterms:W3CDTF">2021-10-11T01:27:40Z</dcterms:modified>
</cp:coreProperties>
</file>