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GOVERNMENT/POLITICS 4B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Controversies debated within the political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Creating laws or setting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Rights for minorities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political party that campaigns only one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greater number shall have greater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Effects of a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groups or factions are so strong that a government is unable to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principles, often unwritten, on which social laws are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structure within a society that connects the people to the government or centralized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Political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where two or more states, groups,etc.- co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Difficulty passing laws of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activities of governments concering the political relations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problems or subject that gets the most attention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GOVERNMENT/POLITICS 4B Crossword</dc:title>
  <dcterms:created xsi:type="dcterms:W3CDTF">2021-10-11T01:26:50Z</dcterms:created>
  <dcterms:modified xsi:type="dcterms:W3CDTF">2021-10-11T01:26:50Z</dcterms:modified>
</cp:coreProperties>
</file>