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 FINAL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WHITE PRIMARY    </w:t>
      </w:r>
      <w:r>
        <w:t xml:space="preserve">   TRIAL BALLOONS    </w:t>
      </w:r>
      <w:r>
        <w:t xml:space="preserve">   SUPER PACS    </w:t>
      </w:r>
      <w:r>
        <w:t xml:space="preserve">   SUFFERAGE    </w:t>
      </w:r>
      <w:r>
        <w:t xml:space="preserve">   SOUND BITES    </w:t>
      </w:r>
      <w:r>
        <w:t xml:space="preserve">   SOFT MONEY    </w:t>
      </w:r>
      <w:r>
        <w:t xml:space="preserve">   REAPPORTIONMENT    </w:t>
      </w:r>
      <w:r>
        <w:t xml:space="preserve">   PATRONAGE    </w:t>
      </w:r>
      <w:r>
        <w:t xml:space="preserve">   PARTY PLATFORM    </w:t>
      </w:r>
      <w:r>
        <w:t xml:space="preserve">   PRIOR RESTRAINT    </w:t>
      </w:r>
      <w:r>
        <w:t xml:space="preserve">   POLL TAXES    </w:t>
      </w:r>
      <w:r>
        <w:t xml:space="preserve">   POCKET VETO    </w:t>
      </w:r>
      <w:r>
        <w:t xml:space="preserve">   NARROW CASTING    </w:t>
      </w:r>
      <w:r>
        <w:t xml:space="preserve">   MOTOR VOTER ACT    </w:t>
      </w:r>
      <w:r>
        <w:t xml:space="preserve">   MELTING POT    </w:t>
      </w:r>
      <w:r>
        <w:t xml:space="preserve">   MASS MEDIA    </w:t>
      </w:r>
      <w:r>
        <w:t xml:space="preserve">   JUDICIAL REVIEW    </w:t>
      </w:r>
      <w:r>
        <w:t xml:space="preserve">   HATCH ACT    </w:t>
      </w:r>
      <w:r>
        <w:t xml:space="preserve">   FRONTLOADING    </w:t>
      </w:r>
      <w:r>
        <w:t xml:space="preserve">   FEDERALISM    </w:t>
      </w:r>
      <w:r>
        <w:t xml:space="preserve">   EXIT POLL    </w:t>
      </w:r>
      <w:r>
        <w:t xml:space="preserve">   COLLECTIVE GOODS    </w:t>
      </w:r>
      <w:r>
        <w:t xml:space="preserve">   COALITION    </w:t>
      </w:r>
      <w:r>
        <w:t xml:space="preserve">   CIVIC DUTY    </w:t>
      </w:r>
      <w:r>
        <w:t xml:space="preserve">   CAUCUS    </w:t>
      </w:r>
      <w:r>
        <w:t xml:space="preserve">   CASEWORK    </w:t>
      </w:r>
      <w:r>
        <w:t xml:space="preserve">   BUREAUCRACY    </w:t>
      </w:r>
      <w:r>
        <w:t xml:space="preserve">   BILL OF RIGHTS    </w:t>
      </w:r>
      <w:r>
        <w:t xml:space="preserve">   AFFIRMATIVE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FINAL WORDS</dc:title>
  <dcterms:created xsi:type="dcterms:W3CDTF">2021-10-11T01:28:02Z</dcterms:created>
  <dcterms:modified xsi:type="dcterms:W3CDTF">2021-10-11T01:28:02Z</dcterms:modified>
</cp:coreProperties>
</file>