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powers of U.S. government which have not been explicitly granted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metaphor for the appropriation of government spending for localized projects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prolonged speech that obstructs progress in a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Executive Department of the Government of the United States of America power over the United States military is second only to that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Cabinet-level section of the U.S. government that is dedicated to promoting economic growth,create jobs through sustainable development, favorable international trade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assistance provided by members of Congress to constituents who encounter a grievance with a federal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federal executive branch responsible for developing policies for effective use of the nation's resources,conservation, regulating oil pipelines, and encouraging research on new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drawing boundaries for electoral and political districts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federal agency within the legislative branch of the United States government that provides budget and economic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cabinet body responsible for standards in occupational safety, wages and number of hours worked, unemployment insurance benefits, re-employment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current holder of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secretary department, federal executive branch responsible for providing federal aid &amp; financial aid to students, keeping national records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constitutional requirement that appointments by the president be made "by and with the Advice and Consent of the Senate"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house of the United States Congress with 435 popularly elected officials,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manipulate the boundaries of (an electoral constituency) so as to favor one party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success in the 1994 U.S. midterm elections, which resulted in a net gain of 54 seats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of persons elected or appointed to perform some service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department of the federal executive branch responsible for the national highways and for railroad and airline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powers of the federal government that are specifically described in the Constitution are sometimes called 'delegated' or 'expressed powers,'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review, monitoring, and supervision of federal agencies, programs, activities, and policy implementation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a bill has gone through procedure it's passed it's turned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smaller upper assembly in the US Congress, most US states, France, and other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</dc:title>
  <dcterms:created xsi:type="dcterms:W3CDTF">2021-10-11T01:27:06Z</dcterms:created>
  <dcterms:modified xsi:type="dcterms:W3CDTF">2021-10-11T01:27:06Z</dcterms:modified>
</cp:coreProperties>
</file>