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 Chapter 12 Vocab: The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series, or log, of discussion items on a page of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provided to the media by an anonymous source as a way of testing the reaction to a potential policy or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people to see what they like and ignore what they do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agency charged with regulating the electronic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role of the media which concerns the making of political reputations by providing coverage and mentioning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filmed stories for evening television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role of the media which involves influencing what subjects become national political issues and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court standard for finding the media guilty and libeling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events that become public only if revealed to reporters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legislation guaranteeing citizens access to certain government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founded for the telegraphic dissemination of news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statement no longer than a few seconds used on a radio or television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events regularly covered by reporters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obligation for broadcasters to give all candidates equal access to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the national media to be suspicious of officials and eager to reveal unflattering stories about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Chapter 12 Vocab: The Media</dc:title>
  <dcterms:created xsi:type="dcterms:W3CDTF">2021-10-11T01:27:01Z</dcterms:created>
  <dcterms:modified xsi:type="dcterms:W3CDTF">2021-10-11T01:27:01Z</dcterms:modified>
</cp:coreProperties>
</file>