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Gov Chapter 4: State and Local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rules about activities of people such as doctors, dentists teachers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Way for citizens to vote on a law that is already passed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 of states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power is given to both state and federal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power is set aside for the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Federal money given to a state by the federal government (THINK OF COLLEGE)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States process to allow laws to be drafted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Assigned or given to the federal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"Law of 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Basic support structure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Different dvisions (groups) in the executive branch that help the governor,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state who UNITED themselves under A SINGLE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Law 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 Gov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legislature is made up of two chambers that share control of congress?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 state is when it's divided for the legislative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Political Unit that has the authority to govern itself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Gov Chapter 4: State and Local Government </dc:title>
  <dcterms:created xsi:type="dcterms:W3CDTF">2021-10-11T01:26:49Z</dcterms:created>
  <dcterms:modified xsi:type="dcterms:W3CDTF">2021-10-11T01:26:49Z</dcterms:modified>
</cp:coreProperties>
</file>