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 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House calls a vote to pool a bill out of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number of people that must be present to conduct business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parties each have control of one of the chambers/branches.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Amendments may be added to a bill during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Delay tactic used to try to prevent a vote on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government stops due to partisan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responsible for ensuring that people within his/her party vote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Attachment to a bill that is not related to the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amendments may be added to a bill during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one party controls the chambers/branches.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chambers sharing control of Congress.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Committee in the House that controls the length and time of debate on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Legislation that directly benefits a member's constituents.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committee that allocates all funding.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in Congress that share demographics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delivery postage.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 to prevent a filibuster.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committee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president holds onto a bill for ten days and Congress adjourns.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congressmen exchanging votes.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 Congress</dc:title>
  <dcterms:created xsi:type="dcterms:W3CDTF">2021-10-11T01:27:31Z</dcterms:created>
  <dcterms:modified xsi:type="dcterms:W3CDTF">2021-10-11T01:27:31Z</dcterms:modified>
</cp:coreProperties>
</file>