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Opinion made by the judge who supports the opinion but wants to clarify a point of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held jointly by the national and state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joint committee appointed to reconcile differences when bills are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in which states and national governments remain supreme within their own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 by Congress specifying the amount of athorized funds that will be used in an agency’s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achieves unexpected support and success as a political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spending in excess of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of Constitution in which Congress is given the power to regulate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Situation in which one party controls the presidency and the other controls the chambers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because of past social and economic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system in which states or regional governments retain climate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Legislature made up of two parts called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Federal grants to states or local governments for specific programs or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Terms in the Constitution describing the U.S. Senate’s power to review and approve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Individual that opposed the ratification new Constitution and opposed a strong central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organization that is structured hierarchically to carry out specific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for ending a debate and taking a vote in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funding law that Congress passes when an appropriations bill has not been decided before the beginning of the fiscal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because of laws or administrative decisions by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Intraparty in which the voters select the candidates who will run on a party’s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principal of the American system of government whereby each branch of government can check the actions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Programs that provides funds to state and local governments for functional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disagrees with the majority of the court and expands their own views on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Grants Congress the power to do whatever is necessary to execute its delegated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 freedoms tha are protected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Transfer of powers from a national or federal government to a state or local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Meeting of party members designed to select candidates and propose policies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Review </dc:title>
  <dcterms:created xsi:type="dcterms:W3CDTF">2021-10-11T01:28:00Z</dcterms:created>
  <dcterms:modified xsi:type="dcterms:W3CDTF">2021-10-11T01:28:00Z</dcterms:modified>
</cp:coreProperties>
</file>