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Government/Politics Chapter 1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government in which power is vested in the people, who rule either directly or through freely elected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controversies debated within the political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 of attitudes, beliefs, and sentiments which give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President and his staff draft and pass a new crime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social organization in which diversity of racial or religious or ethnic or cultural groups is tolerated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by which state policy is enforced, as well as the mechanism for determining the policy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government policies that affect the whole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ratio between bills passed and the agenda of the legislature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belief or attitude that some individuals who form an elite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effects a policy has on people and problems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decision rule that selects alternatives which have a majority, that is, more than half the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theory of government and politics contending that groups are so strong that government is weakened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select out governmental leaders by this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structure within a society that connects the people to the government or centralized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organization that is devoted exclusively to advocating one particular position on one particular policy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of issues, problems, or subjects, that gets attention from people involved in policymaking like government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of government in which power is vested in the people, who rule either directly or through freely elected representatives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Government/Politics Chapter 1 Vocabulary Words</dc:title>
  <dcterms:created xsi:type="dcterms:W3CDTF">2021-10-11T01:26:48Z</dcterms:created>
  <dcterms:modified xsi:type="dcterms:W3CDTF">2021-10-11T01:26:48Z</dcterms:modified>
</cp:coreProperties>
</file>