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many competing interest groups weakens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no group can agree and, as a result, nothing can be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presidential advisers not mentioned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publication of false, damaging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leaders who automatically get a slot at the DNC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Opinion in which a large majority sees eye to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Grants given to state governments to support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principal partisan ally of the speaker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Legislator who uses their judgement to make policies in people's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political equivalent of an indictment in criminal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organization of workers intended to engage in collective bargaining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attempted US government; weak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Shares of individual wages and revenues collected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policy document allocating taxes and expenditures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 groups arising from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that derives its power from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added to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created to fund presidential campaigns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Party leaders who work with majority and minority leaders to count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that refers to the fact that women are more likely to vote for a Democratic candidate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</dc:title>
  <dcterms:created xsi:type="dcterms:W3CDTF">2021-10-11T01:26:54Z</dcterms:created>
  <dcterms:modified xsi:type="dcterms:W3CDTF">2021-10-11T01:26:54Z</dcterms:modified>
</cp:coreProperties>
</file>