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Benefits all American citizens should receive if needed, including Social Security, Welfare, Medicare and Medicaid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making complaint in a civil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which incorporated the rights of citizenship and due process to the states as well as the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which guarantees a speedy trial with a jury of your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of government in which the power is held by only a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Powers belonging ONLY to the states including elections, education and licensing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represents the government in a criminal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Supreme Court case that challenged Plessy v Ferguson and paved the way for integration of public facilities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Government in which central government is supremes and individual rights are not protected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issue upon which a political candidate basis his or her campaign; what they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office in 2 branches; also serves as president of the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Amendment which guarantees freedom from illegal search and seizure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Supreme Court decision set forth in Gideon v Wainwright establishing that the Bill of Rights is guaranteed by State and local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appointed by the president and confirmed by the Senate to serve on the judicial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US organization intended to provide humanitarian aid through teaching and technology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Government </dc:title>
  <dcterms:created xsi:type="dcterms:W3CDTF">2021-10-11T01:27:19Z</dcterms:created>
  <dcterms:modified xsi:type="dcterms:W3CDTF">2021-10-11T01:27:19Z</dcterms:modified>
</cp:coreProperties>
</file>