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Government &amp; Politics chapter 12-13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politician who is still in office after having lost a reelection 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making final changes in a legislative bill.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sum total of the value of all the goods and services produced in a year in a year in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_____. A system of Gov in which most of the important decisions are made by state officials rather than by elected reps.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body of people representing the states of the US who cast votes for the election of the president/vice.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procedural maneuver that prohibits any amendment to bills up for a vote on the house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constitutional procedure by which federal judges and civil officers can be removed from office before the term expires.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institutions through which public policies are made for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interests conflict and no coalition is strong engough to form a majority and establish policy, so nothing gets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public office of position of authority that provides its occupaint with an outstanding oppertunity to speak about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Proposal for a law that would appeal to a particular individual or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older/ Higher in position of status than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______. Advisory council of the pres and executive department.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the activities by which citizens attempt to influence the selection of political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Veto where the president fails to sign a bill passed by both houses within 10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action such as a prolonged speech that obstructs progress in a legislative assembly while not technically contravening the required procedures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regulations for debate on the floor of the House of Reps. Permits General Debate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Political scandel. Nixon atempted to cover up break in at the Dem national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Presidents ability to reject laws passed by both houses of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breif period when a new leader is given greater leeway with respect to changes he/she wishes to make.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Government &amp; Politics chapter 12-13</dc:title>
  <dcterms:created xsi:type="dcterms:W3CDTF">2021-10-11T01:28:05Z</dcterms:created>
  <dcterms:modified xsi:type="dcterms:W3CDTF">2021-10-11T01:28:05Z</dcterms:modified>
</cp:coreProperties>
</file>