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Government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Protection of groups from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Organizations that connect people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Congress is prohibited from establishing a government sponsored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transferring of power back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current officeholder in a reelection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Guarantees each person the right to practice whichever religion they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Ruling that prohibits evidence obtained by illegal searches and seizures from being used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Individual protection from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Majority party of each state legislature redraws Congressional districts to increase their number of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committee formed to raise money to make contributions to campaigns of candidates they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whose members share views on issues and attempt to influence public policy in their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agreement between the President and another head of state that does not need to be approved by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"Friend of the Court" brief filed by an Interest Group to influence a Supreme Court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Powers that are not specifically listed for the national government; belong to the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Delaying or preventing action on a bill by using the unlimited debate rule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 relationship between an agency, a committee, and an interest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party controls the White House, another party controls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Gradually applying the Bill of Rights, case by case,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Senate motion to end a filibuster; 3/5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Division of power between the three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branch of the government can limit the powers of the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Incumbents can use the mailing system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Groups organized to try to win elections, hold public office, operate the government, and determine public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Congress has the power to regulate commerce across state lines and with foreign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issues and problems that policy makers consider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President can reject a bill passed by Congress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Government Terms</dc:title>
  <dcterms:created xsi:type="dcterms:W3CDTF">2021-10-11T01:27:14Z</dcterms:created>
  <dcterms:modified xsi:type="dcterms:W3CDTF">2021-10-11T01:27:14Z</dcterms:modified>
</cp:coreProperties>
</file>