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Government and Politics: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Elite    </w:t>
      </w:r>
      <w:r>
        <w:t xml:space="preserve">   Senate    </w:t>
      </w:r>
      <w:r>
        <w:t xml:space="preserve">   Tax    </w:t>
      </w:r>
      <w:r>
        <w:t xml:space="preserve">   President    </w:t>
      </w:r>
      <w:r>
        <w:t xml:space="preserve">   Elastic clause    </w:t>
      </w:r>
      <w:r>
        <w:t xml:space="preserve">   Seperation of Powers    </w:t>
      </w:r>
      <w:r>
        <w:t xml:space="preserve">   Interstate trade    </w:t>
      </w:r>
      <w:r>
        <w:t xml:space="preserve">   Amendments    </w:t>
      </w:r>
      <w:r>
        <w:t xml:space="preserve">   Electoral college    </w:t>
      </w:r>
      <w:r>
        <w:t xml:space="preserve">   Constitution    </w:t>
      </w:r>
      <w:r>
        <w:t xml:space="preserve">   Decentralized    </w:t>
      </w:r>
      <w:r>
        <w:t xml:space="preserve">   Centralized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Limited government    </w:t>
      </w:r>
      <w:r>
        <w:t xml:space="preserve">   Bill of rights    </w:t>
      </w:r>
      <w:r>
        <w:t xml:space="preserve">   Right to bear arms    </w:t>
      </w:r>
      <w:r>
        <w:t xml:space="preserve">   Freedom of speech    </w:t>
      </w:r>
      <w:r>
        <w:t xml:space="preserve">   Checks and balances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and Politics: The Constitution</dc:title>
  <dcterms:created xsi:type="dcterms:W3CDTF">2021-10-11T01:27:24Z</dcterms:created>
  <dcterms:modified xsi:type="dcterms:W3CDTF">2021-10-11T01:27:24Z</dcterms:modified>
</cp:coreProperties>
</file>