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HUG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Ability of a state to govern its territory free from control of its internal affairs by other states. U.S controls army, laws, and leaders.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system formerly in effect in South Africa that segregated people based upon race. (abolished in the 90s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whose territory corresponds to that occupied by a ethnicity that has been turned into a nationality. The countries after WWI.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that breaks down through conflicts among ethnicities. Ex. Former Yugoslavia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States between two opposing nations. Mongolia is _____ between China and Russia.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 that contains two or more ethnic groups with traditions of self-determination that agree to coexist peacefully by recognizing each other as distinct nationalities. An example would be the U.K.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part of a country that is separated from the rest of the country and surrounded by foreign territory. Part of Russia is separated by Belarus.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territory that is legally tied to a sovereign state rather than completely independent. Ex. Puerto 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border that is straight line on a map dividing two countries. U.S.A. and Canadian border.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 and narrow shape. Ex. Chile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Follows the distribution of cultural characteristics. Pakistan and India are separated by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state or territory that is small in both size and population. Monaco.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Conflict between two or more ethnic groups. Ex. Disputes between Sinhalese and Tamils in Sri Lanka.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boundary that coincides with significant features of the natural landscape. The Saharan desert divides many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area of instability between regions with opposing conflict between ethnicities. Ex. Slovenia between Croatia and Austria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distinct region or community enclosed within a larger territory. Ex. Chinatown in New York.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enclosed by land with no direct access to the sea. Ex. Czech Republic.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doctrine that irredenta should be controlled by the country to which they are ethnically or historically related. Somalia invading Ethiopia.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politically organized territory that is administered by a sovereign government and is recognized by the international community. A synonym is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sovereign state comprising a city and its immediate surrounding countryside. First developed in Mesopotamia.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HUG Vocabulary</dc:title>
  <dcterms:created xsi:type="dcterms:W3CDTF">2021-10-11T01:26:57Z</dcterms:created>
  <dcterms:modified xsi:type="dcterms:W3CDTF">2021-10-11T01:26:57Z</dcterms:modified>
</cp:coreProperties>
</file>