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HUMAN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in which the distance from the center to any boundary does not vary significantly, for example Zimbabwe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that contains two or more ethnic groups with traditions of self-determination that agree to coexist peacefully by recognizing each other as distinct nationalities, pakistan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with no direct access to the ocean, an example of this is 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boundary appears to be a distinctive line, for example the boundary between Russia and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organized nation or territory considered to be an organized political community under one government, France is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sovereign state comprising a city and its immdiately surrounding countryside, for example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portion of a state geographically separated from the main part by surrounding alien, an exapmle of this is Kaliningrad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political term for ethnic/national minority that does not possess its own state and is not the majority population in any nation state, an example of this is Sorbia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 that is between two or more hostile countries, Georgia acted 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nation that transcends the borders of two or more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naturally ocyring barrier between two areas, France and Spain is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portion of territory within or surrounded by a larger territory whose inhabitants are culturally or ethnically distinct, for example Chinatown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reffering to the fragmentation or break up of a region or country into smaller regions or countries, an example of this is Yugoslavia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otherwise compact state with a large projecting extension, an example is Thailand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that encompasses a very small land area, for example Monaco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sovereign state whose citizens or subjects ar reltively homogeneous in factors such as language or common descent, an example of this is Iceland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with a long, narrow shape, an example of this is Thailand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that completely surounds another one, an example is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territory thar is legally tied to a sovereign state rather than completely independent, an example is Cologne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aggregate of people united by common descent, history, culture, or language, inhabiting a particular country or territory, an example of this is Palestine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HUMAN GEOGRAPHY</dc:title>
  <dcterms:created xsi:type="dcterms:W3CDTF">2021-10-11T01:27:02Z</dcterms:created>
  <dcterms:modified xsi:type="dcterms:W3CDTF">2021-10-11T01:27:02Z</dcterms:modified>
</cp:coreProperties>
</file>