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GEO 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by which real estate agents convince white property owners to sell their houses at low prices because of fear that black families will soon move into the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practice primarily during the eighteenth century, in which European ships transported slaves from Africa to Caribbean islands, molasses from the Caribbean to Europe, and trade goods from Europe to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mass killing of a group of people in attempt to eliminate the entire group from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Identity with a group of people that share legal attachment and personal allegiance to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attitude that tends to unify people and enhance support for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Identity with a group of people who share the cultural traditions of a particular homeland or hearth.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with a high concentration of an ethnic group that is distinct from those in the surrounding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subscribes to the beliefs of racism.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purposeful policy designed by one ethnic or religious group to remove by violent and terror-inspiring means the civilian population of another ethnic or religious group from certain geographic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by which a state breaks down through conflicts among its ethnicities.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fields rented from a landowner and pays the rent and repays loans by turning over to the landowner a share of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pride in and devotion to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race is the primary determinant of human traits and capacities and that racial differences produce an inherent superiority of a particular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geographic area that cannot successfully be organized into stable countries because it is inhabited by many ethnicities with complex, long-standing antagonism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suburban area with a cluster of a particular ethnic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(no longer in effect) in South Africa that physically separated different races into different geographic areas.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 chapter 7 vocab</dc:title>
  <dcterms:created xsi:type="dcterms:W3CDTF">2021-10-11T01:28:06Z</dcterms:created>
  <dcterms:modified xsi:type="dcterms:W3CDTF">2021-10-11T01:28:06Z</dcterms:modified>
</cp:coreProperties>
</file>