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number of kids a woman has during her reproductive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inputs for the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location before the industrial revolution; small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shipping boxes which were invented that makes Post-Fordist production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migrate to a place because of a family/friend connection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without barriers like tariffs or quotas which results in low prices but also, low wages for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 which makes a parent country richer than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which relies on comparative advantage, flexibility, and final assembly near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commercial agriculture in LDCs that uses human labor instead of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interaction declines as distance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geographer who created the World Systems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which relies on assembly lines in one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 Review</dc:title>
  <dcterms:created xsi:type="dcterms:W3CDTF">2021-10-11T01:28:15Z</dcterms:created>
  <dcterms:modified xsi:type="dcterms:W3CDTF">2021-10-11T01:28:15Z</dcterms:modified>
</cp:coreProperties>
</file>