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RACE    </w:t>
      </w:r>
      <w:r>
        <w:t xml:space="preserve">   POPULATION    </w:t>
      </w:r>
      <w:r>
        <w:t xml:space="preserve">   ECUMENE    </w:t>
      </w:r>
      <w:r>
        <w:t xml:space="preserve">   HABIT    </w:t>
      </w:r>
      <w:r>
        <w:t xml:space="preserve">   REFUGEE    </w:t>
      </w:r>
      <w:r>
        <w:t xml:space="preserve">   BOUNDARY    </w:t>
      </w:r>
      <w:r>
        <w:t xml:space="preserve">   BLOCKBUSTING    </w:t>
      </w:r>
      <w:r>
        <w:t xml:space="preserve">   TRADITION    </w:t>
      </w:r>
      <w:r>
        <w:t xml:space="preserve">   NORM    </w:t>
      </w:r>
      <w:r>
        <w:t xml:space="preserve">   CULTURE    </w:t>
      </w:r>
      <w:r>
        <w:t xml:space="preserve">   CUSTOM    </w:t>
      </w:r>
      <w:r>
        <w:t xml:space="preserve">   CHLOROPLETH    </w:t>
      </w:r>
      <w:r>
        <w:t xml:space="preserve">   LANGUAGE    </w:t>
      </w:r>
      <w:r>
        <w:t xml:space="preserve">   MAP    </w:t>
      </w:r>
      <w:r>
        <w:t xml:space="preserve">   MIGRATION    </w:t>
      </w:r>
      <w:r>
        <w:t xml:space="preserve">   TABOO    </w:t>
      </w:r>
      <w:r>
        <w:t xml:space="preserve">   PULL    </w:t>
      </w:r>
      <w:r>
        <w:t xml:space="preserve">   PUSH    </w:t>
      </w:r>
      <w:r>
        <w:t xml:space="preserve">   DEATH    </w:t>
      </w:r>
      <w:r>
        <w:t xml:space="preserve">   BIRTH    </w:t>
      </w:r>
      <w:r>
        <w:t xml:space="preserve">   NATION    </w:t>
      </w:r>
      <w:r>
        <w:t xml:space="preserve">   REDLINING    </w:t>
      </w:r>
      <w:r>
        <w:t xml:space="preserve">   STATE    </w:t>
      </w:r>
      <w:r>
        <w:t xml:space="preserve">   TOPONYM    </w:t>
      </w:r>
      <w:r>
        <w:t xml:space="preserve">   SPACE    </w:t>
      </w:r>
      <w:r>
        <w:t xml:space="preserve">   SITUATION    </w:t>
      </w:r>
      <w:r>
        <w:t xml:space="preserve">   SITE    </w:t>
      </w:r>
      <w:r>
        <w:t xml:space="preserve">   GIS    </w:t>
      </w:r>
      <w:r>
        <w:t xml:space="preserve">   GPS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Word Search</dc:title>
  <dcterms:created xsi:type="dcterms:W3CDTF">2021-10-11T01:26:33Z</dcterms:created>
  <dcterms:modified xsi:type="dcterms:W3CDTF">2021-10-11T01:26:33Z</dcterms:modified>
</cp:coreProperties>
</file>