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a place relative to other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Widely spaced.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show elevation in topography.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determining geographical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software mapping.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things in a certain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extent of a feature spread over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a place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Uniform region; based on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Communicates with satellites.</w:t>
            </w:r>
          </w:p>
        </w:tc>
      </w:tr>
    </w:tbl>
    <w:p>
      <w:pPr>
        <w:pStyle w:val="WordBankMedium"/>
      </w:pPr>
      <w:r>
        <w:t xml:space="preserve">   Toponym    </w:t>
      </w:r>
      <w:r>
        <w:t xml:space="preserve">   Situation    </w:t>
      </w:r>
      <w:r>
        <w:t xml:space="preserve">   Concentration    </w:t>
      </w:r>
      <w:r>
        <w:t xml:space="preserve">   Compass    </w:t>
      </w:r>
      <w:r>
        <w:t xml:space="preserve">   Dispersion    </w:t>
      </w:r>
      <w:r>
        <w:t xml:space="preserve">   Formal region    </w:t>
      </w:r>
      <w:r>
        <w:t xml:space="preserve">   Cartogram    </w:t>
      </w:r>
      <w:r>
        <w:t xml:space="preserve">   GPS    </w:t>
      </w:r>
      <w:r>
        <w:t xml:space="preserve">   GIS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HuG crossword puzzle</dc:title>
  <dcterms:created xsi:type="dcterms:W3CDTF">2021-10-11T01:27:46Z</dcterms:created>
  <dcterms:modified xsi:type="dcterms:W3CDTF">2021-10-11T01:27:46Z</dcterms:modified>
</cp:coreProperties>
</file>