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HuGe Review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and widespread diffusion of an idea or action in an area like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 Christaller's theory of settlements presented in hexagons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are different languages, religions, and political views which cause people to push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countries with high life expectancy rates also have higher ratio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Asian countries that experience overpopulation have enforced this antinatalist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Factories that are on the border of US and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once used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model looks similar to the Concentric Zone Model but is about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example is 39.5296 degrees north, 119.813 degrees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Soda Production and Car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Businesses coming together for benefits (ex. a 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Developed countries such as Denmark are fighting against this population pattern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Developing Countries have higher rates because of the higher Infant Mortality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type of agriculture in developing countries where food is eaten not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 an area can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Agreements between countries for one goal (NAFTA, OPEC, 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tropical areas and left fallow after use of this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California and Texas are big producers of dairy which makes them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Examples of these are mining, lumber, and raising livestock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Orleans, Chicago, and Atlanta are examples of these where fried and fast food is readily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a model that shows the different stages of economic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people needed to support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for a country to govern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theory was that human population would outpace food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distance customers are willing to go for a service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HuGe Review Crossword </dc:title>
  <dcterms:created xsi:type="dcterms:W3CDTF">2021-10-11T01:27:14Z</dcterms:created>
  <dcterms:modified xsi:type="dcterms:W3CDTF">2021-10-11T01:27:14Z</dcterms:modified>
</cp:coreProperties>
</file>