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is the spread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happened in China when there were too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diminishing in importance and eventual disappearance of a phenomenon with increasing distance from its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forced to migrate from their home country and cannot return for fear of persecution because of their race, religion, nationality, membership in a social group, or political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Ebola had a bad effect on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years need to double a population, assumung a constant rate of natural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culture originates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greatgrandmother lived until she was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 is an example of what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woman had two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had to move because of a cultural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model that shows how a country has developed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people can live on an arable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back-to-back bar graph, showing the number of males and females in a particular population in five-year age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family migrated to Georgia from Mexico. I recently moved to Georgia. This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didn't have a population growth for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displayed by age and gender on a bar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by which a population grows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america is an example of what kind of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physician who argued increase in  popyulation would decrease food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people who are too young or too old to work compared to the number of people in their productive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left a country because i wanted to do it for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males per hundred females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number of people in an area is more than they area can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proporion of earth's surface occupied by permanent human settlement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Crossword #2</dc:title>
  <dcterms:created xsi:type="dcterms:W3CDTF">2021-10-11T01:27:31Z</dcterms:created>
  <dcterms:modified xsi:type="dcterms:W3CDTF">2021-10-11T01:27:31Z</dcterms:modified>
</cp:coreProperties>
</file>