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Human Geo Terminology Ch.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type of culture that is very traditional and practiced usually in small, homogeneous, rural, or isolated groups? It is often thought of as "old fashioned."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from which innovative ideas originate.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Diffusion Type - Spread of a feature or trend among people from one area to another in an additive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repetitive act that a particular individual performs.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gap or interval between two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term referring to the contribution of a location's distinctive physical features to the way food tastes.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of Earth's natural resources in ways that do not constrain resource use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Diffusion Type - Spread of an underlying principle even though a specific characteristic is rejected.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Diffusion Type - Spread of a feature or trend through bodily movement of people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Relationship among people and objects across the barrier or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Diffusion of popular culture threatens the maintenance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culture found in large, heterogeneous societies that share certain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restriction on behavior imposed by social custom.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Diffusion Type - Spread of a feature or trend from one key person or node of authority 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distinguished by distinct characteristic(s).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Actions or process that involve the entire world and result in making something worldwide in 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point on Earth distinguished by a particular characteristic.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of customary beliefs, social forms, and material traits that constitute a group's distinct tradition.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Frequent repetition of an act, to the extent that it becomes characteristic of the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 Terminology Ch. 4</dc:title>
  <dcterms:created xsi:type="dcterms:W3CDTF">2021-10-11T01:28:13Z</dcterms:created>
  <dcterms:modified xsi:type="dcterms:W3CDTF">2021-10-11T01:28:13Z</dcterms:modified>
</cp:coreProperties>
</file>