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Human Geography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that poses a roughly circular shape. Ex: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country that's separated from the rest of the country and surrounded by foreign country. Ex: Naxcivan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that follows a regular geometric pattern. Ex: Boundary between Indonesia and Papua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that completely surrounds another. Ex: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whose territory is long and narrow. Ex: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neutral country between 2 hostile countries. Ex: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sovereign state entirely enclosed by land. Ex: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International organization formed to increase cooperation among member countries. Ex: The US, France,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Politically organized body of people under a single government. Ex: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Delegation of authority. Ex: US experienced in the 1990's under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of a state to govern its territoy free from control of its internal affairs by other states. Ex: Nepal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with very small land area. Ex: Vatican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of a legislative district boundary to benefit a party or group. Ex: Germany election of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that exhibits a narrow, elongated land extension. Ex: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people use space to communicate ownership of areas. Ex: Car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theory that trade generates wealth. Ex: English Navigation Act of 1651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that consists of a number of parties united in an alliance. Ex: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that includes several discontinuous pieces of territory. Ex: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Portion of a terriotory surrounded by a larger territory. Ex: Lesotho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boundary that has a naturally occuring barrier between two areas. Ex: 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Crossword </dc:title>
  <dcterms:created xsi:type="dcterms:W3CDTF">2021-10-11T01:26:59Z</dcterms:created>
  <dcterms:modified xsi:type="dcterms:W3CDTF">2021-10-11T01:26:59Z</dcterms:modified>
</cp:coreProperties>
</file>