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 Human Geography Exam Review Crossword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 increases as countries go through the stages of the Demographic Transition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language was created by the creolization of French and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man is known as the Father of the Green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Human Development Index uses GDP, literacy rate, and amount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trading, English is the main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 women become more educated, the total fertility 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flu virus is an example of this type of diffusion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Choropleth maps shades areas on a map 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country implemented a system of racial segregation known as apartheid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Bible Belt, Rust Belt, and Sun Belt are all examples of what type of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the biggest exchange of food all at one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Judaism, Hinduism, and Daoism are all examples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Goods switch forms of _____ in break-of-bulk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Neo-Malthusians believed there would be a lack 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shifting cultivation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isogloss of the Southern United States, this term for Coca-Cola is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Gerrymandering redraws _____ in such a way as to give one political party maximum political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 Orleans has a good _____ due to its access to rivers allowing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first step in the evolution of boundaries?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final stage of Rostow’s model of economic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Unlike Gross Domestic Product, this can be generated by a country's citizens regardless of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War, famine, and natural disasters are all examples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Maquiladoras are American-owned factories in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job sector includes fishing, lumbering, and oil drilling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There are currently no countries in this stage of the Demographic Transition Model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Human Geography Exam Review Crossword #1</dc:title>
  <dcterms:created xsi:type="dcterms:W3CDTF">2021-10-11T01:26:40Z</dcterms:created>
  <dcterms:modified xsi:type="dcterms:W3CDTF">2021-10-11T01:26:40Z</dcterms:modified>
</cp:coreProperties>
</file>