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Human Geography Extra Credit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(6 IDK) International economic arrangements where colonial powers maintain control of colonies and dependencies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(6 CC) A collective term that refers to public works such as a system of highways, railroads, and airports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(5 CC) tools and equipment were modified, methods of soil preparation, fertilization, crop care, and harvesting improved the general organization of agriculture made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(1 CC) A computer hardware and software system that handles geographically referenced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(5 CC) achieved plant domestication and animal domestication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(3 CC) the social process of absorbing one cultural group into harmony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(4 IDK) French for "reason of being"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(4 CC) boundary evolves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(3 IDK) an artificial language used for trade between speakers of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(1 IDK) the acquisition of data about Earth's surface from a satellite orbiting Earth or other long-distance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(4 VIT) proposed that whoever controls Eastern Europe controls the Heartland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(1 VIT) The farther away someone is from you, the less likely you two are to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(3 IDK) the notion that successive societies leave their cultural imprints on a place, each contributing to the cumulative cultural landscape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(2 CC) how many people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(6 IDK) a geographical theory that refers to how the price and demand on land changes as the distance towards the CBD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(2 VIT)  is the transition from high birth and death rates to lower birth and death rates as a country or region develops from a pre-industrial to an industrialized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(5 VIT) the deliberate effort to modify a portion of Earth's surface through the cultivation of crops and the raising of livestock for subsistence or economic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(2 CC) how many people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(5 IDK)regards a system of agricultural organization where as farms laborers are not compensated via wages. rather, the workers receive a share of the farm's net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 IDK) the action or process of distributing things or people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(6 VIT) the improvement in material conditions of a place as a result of diffusion of technology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(2 IDK) repetitive movement in a short periods of time (back-and-forth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(4 IDK) A small geographic area that could not be organized in to a larger state due to conflicting ethnicities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(5 IDK) concerning farms, farmers, or the use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(4 CC) a boundary that was created before today's cultural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(2 IDK) set of all points that can be reached by an individual given a maximum possible speed from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(3 CC) The adoption of cultural traits, such as language, by one group under the influence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(1 CC) determines precise location based on satellite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(3 VIT) the movement of people into and out of different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 Extra Credit Vocab</dc:title>
  <dcterms:created xsi:type="dcterms:W3CDTF">2021-10-11T01:28:17Z</dcterms:created>
  <dcterms:modified xsi:type="dcterms:W3CDTF">2021-10-11T01:28:17Z</dcterms:modified>
</cp:coreProperties>
</file>