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Human Geography 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the Earth's surface occupied by permanent human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occurs over a wide geographic area and affects a very high proportion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 needed to double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percentage by which a population grows within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supported by a unit area of arable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technology invented in Europe and North America diffused to developing nations improving medical practices and eliminating many traditional causes of death.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males per 100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the number of farmers to the amount of arable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 graph displaying a country's distinctive population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deaths in a year for every 1000 people alive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enumeration of a population, the single most important data source for human geographers.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live births in a year for every 1000 people alive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people divided by the total land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medical science dealing with incidence, distribution, and control of diseases.</w:t>
            </w:r>
          </w:p>
        </w:tc>
      </w:tr>
    </w:tbl>
    <w:p>
      <w:pPr>
        <w:pStyle w:val="WordBankLarge"/>
      </w:pPr>
      <w:r>
        <w:t xml:space="preserve">   ecumene    </w:t>
      </w:r>
      <w:r>
        <w:t xml:space="preserve">   census    </w:t>
      </w:r>
      <w:r>
        <w:t xml:space="preserve">   arithmetic density    </w:t>
      </w:r>
      <w:r>
        <w:t xml:space="preserve">   physiological density    </w:t>
      </w:r>
      <w:r>
        <w:t xml:space="preserve">   agricultural density    </w:t>
      </w:r>
      <w:r>
        <w:t xml:space="preserve">   crude birth rate    </w:t>
      </w:r>
      <w:r>
        <w:t xml:space="preserve">   crude death rate    </w:t>
      </w:r>
      <w:r>
        <w:t xml:space="preserve">   natural increase rate    </w:t>
      </w:r>
      <w:r>
        <w:t xml:space="preserve">   doubling time    </w:t>
      </w:r>
      <w:r>
        <w:t xml:space="preserve">   population pyramid     </w:t>
      </w:r>
      <w:r>
        <w:t xml:space="preserve">   sex ratio    </w:t>
      </w:r>
      <w:r>
        <w:t xml:space="preserve">   medical revolution    </w:t>
      </w:r>
      <w:r>
        <w:t xml:space="preserve">   epidemiology 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Unit 2 Vocabulary</dc:title>
  <dcterms:created xsi:type="dcterms:W3CDTF">2021-10-11T01:28:01Z</dcterms:created>
  <dcterms:modified xsi:type="dcterms:W3CDTF">2021-10-11T01:28:01Z</dcterms:modified>
</cp:coreProperties>
</file>