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Human Review pt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sum of all the typical activities of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takes 2 years for the population to go from 400 to 800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grass and other plants grown for feeding grazing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3 types of regions include: _________, functional, and vernacular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jobs, family, and better living conditions are examples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during stage ________, the CBR begins declining sharply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a feature is close together in an area, it is considered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region where everyone speaks the same language would be an example of what type of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desert lacks water but irrigation allows for growth. this is an example of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cultivated land that is not seeded for one or more growing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loyalty and devotion to a certain nationality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type of map that is distorted to show information and the location it was collected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widespread diffusion of a characteristic throughout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frequency with which something occurs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belief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countries that have low levels of economic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reception of a T.V. station is strongest at the center of its service area is an example of what type of region?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invisible line dividing the rich north from the poor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diffusion is the spread of an idea through physical movement of people from one place to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population policy would China's one-child policy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map shows government boundaries for countries?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given to a place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field of science dedicated to the study of lands, features, the inhabitants, and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 motives for migration are: culture, environment, and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hindu's consider cows holy and therefore do not eat them. this is an example of a food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Human Review pt 1</dc:title>
  <dcterms:created xsi:type="dcterms:W3CDTF">2021-10-11T01:26:43Z</dcterms:created>
  <dcterms:modified xsi:type="dcterms:W3CDTF">2021-10-11T01:26:43Z</dcterms:modified>
</cp:coreProperties>
</file>