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Review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boundary shape has the capital located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religion is exclusive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majority ethnic group in Rwanda that was against Tutsi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type of culture changes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migration that is from one part of a region to another part of the same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complete enumeration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improvement of what makes migration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goal of Buddhists is to reach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scientific study of population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language has no speakers and its written translation is unreadble?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inhabitants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total number of deaths per 1,000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culture changes 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international migration can be forced or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 lacking territory to call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well a country can supply its residents with the proper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kurds and basques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invisible line that marks the extent of a states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that has a very small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migration that is movement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HDI is used to measure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regions where economic power is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religion has the holy book Koran?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repetitive act performed by an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Review pt 2</dc:title>
  <dcterms:created xsi:type="dcterms:W3CDTF">2021-10-11T01:26:45Z</dcterms:created>
  <dcterms:modified xsi:type="dcterms:W3CDTF">2021-10-11T01:26:45Z</dcterms:modified>
</cp:coreProperties>
</file>