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 Lang Crossword- "missed words"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simple or plan- a point affirmed by negating its opposite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multiple meanings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sentence in which the main idea comes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emotionally violent verbal denunciation using strong, abusive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adjective that describes words, phrases, or general tone that is overly scholarly, academic, or bookish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sermon or any serious talk, speech, or lecture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presents its central meaning in a main idea clause at the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emotional mood created by the entirety of a literary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employs a serious series of conjuctions not normally found in successive phrases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metaphor in which the part stands for the whole and vice versa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Lang Crossword- "missed words"</dc:title>
  <dcterms:created xsi:type="dcterms:W3CDTF">2021-10-11T01:26:52Z</dcterms:created>
  <dcterms:modified xsi:type="dcterms:W3CDTF">2021-10-11T01:26:52Z</dcterms:modified>
</cp:coreProperties>
</file>