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Lang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stern; strict; sever in manner or appearance; self-disciplined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increase the severity, bitterness, or violence of (disease, ill feeling, etc.); aggravate; inflame; worsen; intensify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regard with respect tinged with awe; venerate; honor; 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Readily fluent, often thoughtlessly, superficially, or insincerely so; talkative; smooth; con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relating to, or affected with lethargy; drowsy; sluggish; apathetic; dull;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 and unoriginal; 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Producing or capable of producing off spring, fruit, etc. ;  in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Inclined to silence; reserved in speech; reluctant to join in conversation; silent; quiet; uncommunicative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an extremely bad reputation; notorious; ill-famed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overcome the distrust or hostility of; appease; win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spontaneous or natural; artificial; made;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or showing a disposition to avoid exertion; slothful; inactive; sluggish;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or showing a dutiful spirit of reverence for God or an earnest with to fulfill religious obligations; devout; godly; religious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Understood by or meant for only the select few who have special knowledge or interest; inside joke; cryptic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extravagantly demonstrative; lacking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criticize or correct, especially gently; scold;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Producing offspring, young, fruit, etc.; abundantly;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gloomy state of mind, especially when habitual or prolonged; depression; gloomy; sorrowful; glum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meant to be taken seriously or literally; amusing; humorous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Overly concerned with minute details or formalisms, espeially in teaching; didactic; doctrinaire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self-governing; independent; not subject to control from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impulsive and unpredictable; opposite of constant, steady,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belittle or degrade a person or idea; ridicule; mock; denounce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 or travel upwards; soar;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praise someone extravagantly; applaud; honor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Lang Vocabulary 2</dc:title>
  <dcterms:created xsi:type="dcterms:W3CDTF">2021-10-11T01:27:03Z</dcterms:created>
  <dcterms:modified xsi:type="dcterms:W3CDTF">2021-10-11T01:27:03Z</dcterms:modified>
</cp:coreProperties>
</file>