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AP Language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meaning or relationship of meanings of a sign or set of signs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use of humor, irony, exaggeration, or ridicule to expose and criticize people's stupidity or 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or a period of changing from one state or condition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arrangement of words and phrases to create well-formed sentences in a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mark or character used as a conventional representation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subject or topic of discourse or of artistic representation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mental sharpness and inventiveness; keen intelligence.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presentation of something as being smaller, worse, or less important than it actually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style or manner of expression in speaking or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deductive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subject for a composition or essay.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way of behaving or approaching a situation that is characteristic of or favored by a particular person.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Language Terms</dc:title>
  <dcterms:created xsi:type="dcterms:W3CDTF">2021-10-11T01:27:19Z</dcterms:created>
  <dcterms:modified xsi:type="dcterms:W3CDTF">2021-10-11T01:27:19Z</dcterms:modified>
</cp:coreProperties>
</file>