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Language and Composition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exaggeration. It is a technique for developing irony and/or humor where one writes or says less than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literal or dictionary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appears to be self-contradictory or opposed to common sense but upon closer inspection contains some degree of truth or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attributing human characteristics to abstract ideas or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feelings or emotions associated with a word, beyond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grammatical structure of prose and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 term encompassing all the devices that create style, reveal purpose, and establish structure.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more acceptable and usually more pleasant way of saying something that might be inappropriate or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produce 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Similarity in structure and syntax in a series or related words, phrases, clauses, sentences, or paragraphs that develops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work that functions on a symbolic level, a type of extended symbolism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Placing two elements side-by-side to present a comparison or contrast.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techniques and rules for using language effectively, eloquently,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telling of a story or an account of an event or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Slang in writing, used often to create local color and to provide an informal tone.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Language and Composition Review</dc:title>
  <dcterms:created xsi:type="dcterms:W3CDTF">2021-10-11T01:28:22Z</dcterms:created>
  <dcterms:modified xsi:type="dcterms:W3CDTF">2021-10-11T01:28:22Z</dcterms:modified>
</cp:coreProperties>
</file>