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Language and Composition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logical process whereby one reaches a conclusion by starting with a general principle or universal truth and applying it to a specific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preference or point of view that is personal, rather than scientific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issue, problem, or situation that causes or prompts someone to write or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face or character that a speaker shows to his or her audience.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combining parts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listener, viewer, or reader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effective or persuasive speaking or writing, especially the use of figures of speech and other compositional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circumstances, atmosphere, attitudes, and events surrounding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or assert that something is the case, typically without providing evidence or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proof, 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Language and Composition Unit 1</dc:title>
  <dcterms:created xsi:type="dcterms:W3CDTF">2021-10-11T01:28:20Z</dcterms:created>
  <dcterms:modified xsi:type="dcterms:W3CDTF">2021-10-11T01:28:20Z</dcterms:modified>
</cp:coreProperties>
</file>