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Literature June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 that closely imitates the style or content of another with the specific aim of comedy or ridicule.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slang/informalities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an object is substituted for a similar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literal meaning, concrete and explicit;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or someone that isn't in its correct historical or chronological time --Brutus wearing a watch.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poetic foot -- heavy,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poetic foot -- heavy,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in which a part of something is used to represent the whole or the whole represents part.  Ex. calling a car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sound blends harmoniously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poetic foot -- light, heavy,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broad parody, one that takes a style or form and exaggerates it into ridiculousness.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poetic foot --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poetic foot -- light,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deductive system of logic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Literature June 2017</dc:title>
  <dcterms:created xsi:type="dcterms:W3CDTF">2021-10-11T01:27:17Z</dcterms:created>
  <dcterms:modified xsi:type="dcterms:W3CDTF">2021-10-11T01:27:17Z</dcterms:modified>
</cp:coreProperties>
</file>