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Literature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politician may use a _____ to get the most amount of votes.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neon green shirt matched with neon orange shorts would look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Rachel finds someone with an Irish accent _____. Not because she is unaccostumed but because she is deaf.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doesn’t listen to the opinions of others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Melissa’s _____ was renewed after her five hour energy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the loss, Lauren was filled with _____ and despair.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drug addict’s temptation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piece of pizza falling from the sky onto a man’s face that was thinking about how he wanted pizza would be an example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rules in the kindergarten classroom were _____ to the crazy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Someone that eats pants would be considered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dressed in a rainbow jumpsuit and dancing during the middle of a meeting would be acting very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child is usually ungrateful if they receive _____ socks and clothing from their relatives on holidays.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 may be given food and money by generous people that pass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Victoria’s family tree is very _____. She has a million relatives and ancestors.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 has experienced a lot of _____ from his crippling gambling addiction.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Doug’s butler may demonstrate his _____ by complying to the house’s demands.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Keelan used every offensive joke he knew to get Hunter to respond to his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Krystal thought her plan to rule the world was flawless, but she did not predict every possible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teammates are _____ athletes. They never stop 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student is insulted by bullies he may feel a sense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Brigid came down with the flu and her _____ distracted her from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Many anxious patients are unaware of the _____ of simple surgeries.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were _____ bees in the nest under the deck. They flew everywhere!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teenage boy _____ at his girlfriend as she walked down the stairs elegantly in her prom 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Brendan’s love for cross country was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Literature Vocab</dc:title>
  <dcterms:created xsi:type="dcterms:W3CDTF">2021-10-11T01:27:56Z</dcterms:created>
  <dcterms:modified xsi:type="dcterms:W3CDTF">2021-10-11T01:27:56Z</dcterms:modified>
</cp:coreProperties>
</file>