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words or expressions that are used by a particular profession or group in our difficult for others to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Metaphysical 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two things being sace close Together with contrasting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Limerick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story sometimes regarded as historical but not authenticated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Narrative poem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humorous Verse of three long and too short lines rhyming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or artistic genre in which realistic narrative and naturalistic technique are combined with elements of dream or fantasy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Lyric 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statement expressing A general truth or rule of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Juxtaposition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a word or phrase is applied to an object or action in which it is not literally applicable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Considered highly intellectual poetry With imagery and complexity frequently used in paradox in Austin by deliberate harshness or rigidity of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fundamental unit of length in the metric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Metonymy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substitution of a name of an attribute or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state of mind or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Maxim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distinctive feature or dominant eye deer in an artistic are literary composition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Motif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speech by one actor in a play or movie that is typically a tedious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general desire or willingness of someone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Magical realism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widely held but false belief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Literary License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narrating a story a third person perspective is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Limited 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is used to denote the distortion of fact, It is also the alteration of conventions of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And ironic understatement in which an affirmative is expressed by the negative of his contrary (Exp:” you won’t be sorry “)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Monologue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poetry that Is formal and express his personal emotions or feelings it is typically spoken in the first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Tells the story of an event in the form of a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Litotes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Literature</dc:title>
  <dcterms:created xsi:type="dcterms:W3CDTF">2021-10-11T01:27:38Z</dcterms:created>
  <dcterms:modified xsi:type="dcterms:W3CDTF">2021-10-11T01:27:38Z</dcterms:modified>
</cp:coreProperties>
</file>