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Macroeconomics 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Shortage    </w:t>
      </w:r>
      <w:r>
        <w:t xml:space="preserve">   Surplus    </w:t>
      </w:r>
      <w:r>
        <w:t xml:space="preserve">   EquilibriumQuantity    </w:t>
      </w:r>
      <w:r>
        <w:t xml:space="preserve">   EquilibriumPrice    </w:t>
      </w:r>
      <w:r>
        <w:t xml:space="preserve">   LawOfSupply    </w:t>
      </w:r>
      <w:r>
        <w:t xml:space="preserve">   InferiorGood    </w:t>
      </w:r>
      <w:r>
        <w:t xml:space="preserve">   NormalGood    </w:t>
      </w:r>
      <w:r>
        <w:t xml:space="preserve">   Complements    </w:t>
      </w:r>
      <w:r>
        <w:t xml:space="preserve">   Substitutes    </w:t>
      </w:r>
      <w:r>
        <w:t xml:space="preserve">   LawOfDemand    </w:t>
      </w:r>
      <w:r>
        <w:t xml:space="preserve">   GainsFromTrade    </w:t>
      </w:r>
      <w:r>
        <w:t xml:space="preserve">   TermsOfTrade    </w:t>
      </w:r>
      <w:r>
        <w:t xml:space="preserve">   Trade    </w:t>
      </w:r>
      <w:r>
        <w:t xml:space="preserve">   Exports    </w:t>
      </w:r>
      <w:r>
        <w:t xml:space="preserve">   Imports    </w:t>
      </w:r>
      <w:r>
        <w:t xml:space="preserve">   AbsoluteAdvantage    </w:t>
      </w:r>
      <w:r>
        <w:t xml:space="preserve">   ComparativeAdvantage    </w:t>
      </w:r>
      <w:r>
        <w:t xml:space="preserve">   Specialization    </w:t>
      </w:r>
      <w:r>
        <w:t xml:space="preserve">   Input    </w:t>
      </w:r>
      <w:r>
        <w:t xml:space="preserve">   Output    </w:t>
      </w:r>
      <w:r>
        <w:t xml:space="preserve">   FactorsOfProduction    </w:t>
      </w:r>
      <w:r>
        <w:t xml:space="preserve">   NormativeEconomics    </w:t>
      </w:r>
      <w:r>
        <w:t xml:space="preserve">   PositiveEconomics    </w:t>
      </w:r>
      <w:r>
        <w:t xml:space="preserve">   TradeOffs    </w:t>
      </w:r>
      <w:r>
        <w:t xml:space="preserve">   OpportunityCosts    </w:t>
      </w:r>
      <w:r>
        <w:t xml:space="preserve">   MarginalAnalysis    </w:t>
      </w:r>
      <w:r>
        <w:t xml:space="preserve">   Incentives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Macroeconomics Unit 1 Vocab</dc:title>
  <dcterms:created xsi:type="dcterms:W3CDTF">2021-10-11T01:28:01Z</dcterms:created>
  <dcterms:modified xsi:type="dcterms:W3CDTF">2021-10-11T01:28:01Z</dcterms:modified>
</cp:coreProperties>
</file>