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line (workflow) to approve a given invoice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contact at the sector who has acccess and can make changes/updates to vendor master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System Closed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application used to capture, track and manage customer related 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Rejected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is closed and no invoices can be applied against that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(3 Way) these lines are used for materials shipped to BAE from a supplier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Approver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made directly into customers banking account through third party paymode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Requestor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(POR) an invoice generated based on material receipt for a PO, a part of 3 way processing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Non-Deliverable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on the PO that are used for deliverable material received where a prepayment has already been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an audit trail for actions on an invoice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used to view invoice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Variance between invoice and shipment amount exceeds limits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Flex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Way, no material receipt is expected on these lines. A service is provided.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Deliverable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Expedited payments based on criteria set by Accounts Payable department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Re-class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Invoice has been paid according to net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 or agreement between a vendor and customer. Entirely seperate from an invoice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Purchase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 transfer (moving cost from one accounting string to another or to another PO)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Off Cycle Check Request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 invoice has a discrepancy and needs to be corrected or re-entered, it has been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Max Ship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sets up the purchase order and can modify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timeframe BAE is expected to provide an answer/resolution to an inquiry or 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Evaluated Receipt Settlement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line has been received in our systems, it auto sets that line status to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Overview</dc:title>
  <dcterms:created xsi:type="dcterms:W3CDTF">2021-10-11T01:27:50Z</dcterms:created>
  <dcterms:modified xsi:type="dcterms:W3CDTF">2021-10-11T01:27:50Z</dcterms:modified>
</cp:coreProperties>
</file>