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A&amp;P Phonation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product of vibrating vocal folds within the larynx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of drawing the vocal folds apart to terminate phonation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Number of cycles of vibration per second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Parameters of speech that include prosody, pitch, and loudness changes for meaning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response by the tissues of the respiratory passageway to a foreign object; violent and broadly predictable behavior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psychological correlate of intensity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portion of a sound wave in which molecules are closer together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Loss of ability to produce voicing for speech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system of stress used to vary the meaning in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 of bringing the vocal folds together for phonation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Refers to the changes in pitch during speech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Inflammation of the larynx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magnitude of sound, expressed as the relationship between two pressures or powers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portion of a sound wave in which molecules are farther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Unvarying vocal pitch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perceptual correlate of frequency of vibration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Shorthand notation for cycles per second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Arises from tensing the vocal fold margins while holding the folds in a partially adducted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Refers to syllable or word emphasis relative to an entire utterance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cartilaginous structure housing the vocal folds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A&amp;P Phonation Crossword Puzzle </dc:title>
  <dcterms:created xsi:type="dcterms:W3CDTF">2021-10-11T00:28:52Z</dcterms:created>
  <dcterms:modified xsi:type="dcterms:W3CDTF">2021-10-11T00:28:52Z</dcterms:modified>
</cp:coreProperties>
</file>