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phenomenon of a person exerting less effort to achieve a goal when he or she works in a group than when working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tendency of a person to recall the first and last items in a series best, and the middle items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individuals explain the causes of behavior and events.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sleep disorder that disrupts the normal sleep-wake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behavior modification designed to increase desirable behavior and decrease undesirable behavior with the use of tokens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Loss of touch with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improvement in individual performance when working with other people rather than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the characteristics and aspects of personality that we are born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identified five specific stages of grief that individuals experience as they face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Big Five higher-order personality traits in the study of psychology.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of the brain to change continuously throughout an individual's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maturational stage in the lifespan of an organism during which the nervous system is especially sensitive to certain environmental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episodes of screaming, intense fear and flailing while still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person's unique memory of a specific event, so it will be different from someone else's recollection of the same experience.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gradual decrease in the response rate of a behavior learned via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for leading the Stanford Prison Study, a controversial experiment which investigated the psychological effects of being a prisoner or prison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responsible for controlling body temperature, thirst, hunger and homeostatic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process (e.g., repression or projection) initiated, typically unconsciously, to avoid conscious conflict or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disorder in which people have unwanted and repeated thoughts, feelings, ideas,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to which people believe that they have control over the outcome of events in their lives,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taking in and fully understanding information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feeling of inadequate or poor sleep because of one or more of the following: trouble falling asleep; trouble remaining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Father of Psychoanalysis, a method for treating psychological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known for his Social Learning Theory, which states learning happens by observing others and modeling their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psychological test in which subjects' perceptions of inkblots are recorded and then analyzed using psychological interpretation,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Austrian scientist who is known for his work in zoology, ethology and and ornithology with an emphasis on instinctive behavior in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positron emission tomography scan is an imaging test that allows your doctor to check for diseases in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largest bundle of nerve fibers in the brain and connects the two sides (hemispheres) of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electrophysiological monitoring method to record electrical activity of the brain.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 </dc:title>
  <dcterms:created xsi:type="dcterms:W3CDTF">2021-10-11T01:27:51Z</dcterms:created>
  <dcterms:modified xsi:type="dcterms:W3CDTF">2021-10-11T01:27:51Z</dcterms:modified>
</cp:coreProperties>
</file>