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Psych: Brain Parts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brain controls emotion; specifically,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gland is known as the "master gland" and controls all the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system is in charge of voluntary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brain part includes the medulla, pons, and reticular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nervous system focuses specifically on everything but the brain and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lobe is in control of problem solving and critical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the left hemisphere and right hemisphere communicate?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lobe controls the comprehension of sound and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function of the hippocampus?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system is usually known as "rest and digest"?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lobe relates to the sense of touch and is right above the occipital 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lobe controls your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system is in control of involuntary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system uses the "fight or flight" mechanism?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nervous system is in control of the brain and spinal chord?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Psych: Brain Parts and Functions</dc:title>
  <dcterms:created xsi:type="dcterms:W3CDTF">2021-10-11T01:26:53Z</dcterms:created>
  <dcterms:modified xsi:type="dcterms:W3CDTF">2021-10-11T01:26:53Z</dcterms:modified>
</cp:coreProperties>
</file>