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Psych Prologue - Ch.4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Case Study    </w:t>
      </w:r>
      <w:r>
        <w:t xml:space="preserve">   Correlation    </w:t>
      </w:r>
      <w:r>
        <w:t xml:space="preserve">   Experiment    </w:t>
      </w:r>
      <w:r>
        <w:t xml:space="preserve">   Heritability    </w:t>
      </w:r>
      <w:r>
        <w:t xml:space="preserve">   Hormone    </w:t>
      </w:r>
      <w:r>
        <w:t xml:space="preserve">   Hypothesis    </w:t>
      </w:r>
      <w:r>
        <w:t xml:space="preserve">   Interneuron    </w:t>
      </w:r>
      <w:r>
        <w:t xml:space="preserve">   Maturation    </w:t>
      </w:r>
      <w:r>
        <w:t xml:space="preserve">   Neurotransmitter    </w:t>
      </w:r>
      <w:r>
        <w:t xml:space="preserve">   Overconfidence    </w:t>
      </w:r>
      <w:r>
        <w:t xml:space="preserve">   Placebo    </w:t>
      </w:r>
      <w:r>
        <w:t xml:space="preserve">   Pruning    </w:t>
      </w:r>
      <w:r>
        <w:t xml:space="preserve">   Reuptake    </w:t>
      </w:r>
      <w:r>
        <w:t xml:space="preserve">   Survey    </w:t>
      </w:r>
      <w:r>
        <w:t xml:space="preserve">   Temperament    </w:t>
      </w:r>
      <w:r>
        <w:t xml:space="preserve">   Zygote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 Prologue - Ch.4</dc:title>
  <dcterms:created xsi:type="dcterms:W3CDTF">2021-10-11T01:26:34Z</dcterms:created>
  <dcterms:modified xsi:type="dcterms:W3CDTF">2021-10-11T01:26:34Z</dcterms:modified>
</cp:coreProperties>
</file>