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Psych: Unit 1 / Modules 4,5,6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perception of a relationship where none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graphed cluster of dots, each of which represents the values of two variables. The slope of the points suggests the direction of the relationship between the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experiment, the group exposed to the treatment, that is, to one version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research method in which an investigator manipulates one or more factors to observe the effect on some behavior or mental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assigning participants to experimental and control groups by chance, thus minimizing preexisting differences between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statistical index of the relationship between two variables (from -1.0 to +1.0).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explanation using an integrated set of principles that organizes observations and predicts behaviors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experiment, the group not exposed to the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observing and recording behavior in naturally occurring situations without trying to manipulate and control the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carefully worded statement of the exact procedures used in a research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experimental procedure in which both research participants and the research staff are ignorant about whether the research participants have received the treatment or placebo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that does not blindly accept arguments and conclusions. Rather, it examines assumptions, assesses the source, discerns hidden values, evaluates evidence, and assesses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to believe, after learning an outcome, that one would have foreseen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for ascertaining the self-reported attitudes or behaviors of a particular group, usually by questioning a representative, random sample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extent to which two variables change together, and thus of how well either variable predicts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Psych: Unit 1 / Modules 4,5,6 </dc:title>
  <dcterms:created xsi:type="dcterms:W3CDTF">2021-10-11T01:27:59Z</dcterms:created>
  <dcterms:modified xsi:type="dcterms:W3CDTF">2021-10-11T01:27:59Z</dcterms:modified>
</cp:coreProperties>
</file>