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 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childhood stages of development : oral, anal, phallic, latency, and genital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giving priority to thegoals of one's group and defining one's identity accordingly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method of exploring the unconscious in which the person relaxes and says whatever comes to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giving priority over one's own goals over group goals and definining one's identity in terms of personal attributes rather than group identification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assumed to be the center of personality, the organizer of our thoughts, feelings, and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characteristic pattern of behavior or disposition to feel and act, as assessed by self-report inventories and peer reports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freud's theory of personality that attributes thoughts and actions to unconscious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personality test that provides ambiguous stimuli designed to trigger projection of one's inner dynamics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ultimate psychological needs that arises after basical physicaland psychological needs are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individual's characteristic pattern of thinking, feeling, and acting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scientific study of optimal human functioning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one's feelings of high or low self-worth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our thoughts and feelings about ourselves, in answer to "who am i?"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lingering focus of pleasure-seeking energiesat an earlier stage with unressolved conflicts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overestimating others' noticing and evaluating our appearance, performance, and blunders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Psychology</dc:title>
  <dcterms:created xsi:type="dcterms:W3CDTF">2021-10-11T01:27:29Z</dcterms:created>
  <dcterms:modified xsi:type="dcterms:W3CDTF">2021-10-11T01:27:29Z</dcterms:modified>
</cp:coreProperties>
</file>