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Psychology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 examine how organization affects productivity, what branch of psychology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most important simple sugar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thing has four stages that start with arousal?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become underweight, and still feel fat, what condition do I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theory supports that if I become underweight, I will experience increased hunger, and lower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am I in if my body is constant in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Primary female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I will get 10$ if I get an A in my class, then I start doing my homework more diligently, what is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I feel the need to do my homework,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I focus on selecting and training good employees, what branch of psychology am I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we satisfy hunger before we satisfy our psychological needs, what theory supports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expend a certain amount of calories while resting,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a man cannot sexually perform, what may he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a man is heterosexual, what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a man cannot achieve orgasm after having sex, what is he going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kangaroo climbs into its mothers pouch when it is born, what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I binge eat, and then purge, what condition do I suffer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I lose track of time while doing psychology, what state am I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Psychology Crossword</dc:title>
  <dcterms:created xsi:type="dcterms:W3CDTF">2021-10-11T01:26:41Z</dcterms:created>
  <dcterms:modified xsi:type="dcterms:W3CDTF">2021-10-11T01:26:41Z</dcterms:modified>
</cp:coreProperties>
</file>