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Psychology Memory and Storage Retrieval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limbic systems clusters that process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increased activity in neural pathways, neural connections are forming and strengthening.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putting oneself back into the context where something was first experienced can create memory retrieval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retrieving info that is not currently in conscious awareness and was learned in earlier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memories are held in storage until needed and are accessed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clear memory of emotionally significant moment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identifying something that was previously learned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to recall best the last and first items in the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 brain structure involved in motor movement; facilitates formation of our procedural memories for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neural center located in the limbic system, helps process explicit memories for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learned more quickly when you learn it for the second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Memory and Storage Retrieval</dc:title>
  <dcterms:created xsi:type="dcterms:W3CDTF">2021-10-11T01:28:29Z</dcterms:created>
  <dcterms:modified xsi:type="dcterms:W3CDTF">2021-10-11T01:28:29Z</dcterms:modified>
</cp:coreProperties>
</file>