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Psychology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visual processing center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compound that occurs throughout the nervous system, in which it functions as a neurotransmitter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your five senses of sight, smell, taste, touch, and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constricts the blood vessels and acts as a neurotransmitter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automatic functions like breathing, blood pressure, circulation and heart functions, and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gray matter inside each cerebral hemisphere, involved with the experiencing of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specialized cell transmitting nerve impulses; a nerve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controls the voluntary movements of skeletal muscles; cell bodies of the pyramidal tract are found on this gyrus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compound present in the body as a neurotransmitter and a precursor of other substances including epinephrine.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long threadlike part of a nerve cell along which impulses are conducted from the cell body to other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junction between two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part of the brainstem that links the medulla oblongata and the 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joins the two hemispheres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part of the involuntary nervous system that serves to slow the heart rate, increase intestinal and glandular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nervous system responsible for control of the bodily functions not consciously directed, such as breathing, the heartbeat, and digestive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areas concerned with the understanding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part of the autonomic nervous system that contains chiefly adrenergic fibers and tends to depress secretion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endogenous chemicals that enable neurotransmission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mediates the overall level of consciousness.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nervous system outside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areas concerned with behavior, learning, personality, and voluntary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gray matter of the anterior part of the frontal lobe that is highly developed in humans and plays a role in the regulation of complex cognitive, emotional, and behavioral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brain at the back of the skull in vertebrates. Its function is to coordinate and regulate muscular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comprises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thought to be the center of emotion, memory, and the autonomic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fluid- or air-filled cavities or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of a group of hormones secreted within the brain and nervous system and having a number of physiological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important in controlling growth and development and the functioning of the other endocrine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short branched extension of a nerve cell, along which impulses received from other cells at synapses are transmitted to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amygdala, hippocampus, thalamus, hypothalamus, basal ganglia, and cingulate gyrus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Psychology Review Crossword</dc:title>
  <dcterms:created xsi:type="dcterms:W3CDTF">2021-10-11T01:27:23Z</dcterms:created>
  <dcterms:modified xsi:type="dcterms:W3CDTF">2021-10-11T01:27:23Z</dcterms:modified>
</cp:coreProperties>
</file>