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 Psychology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Free will is an illusion; all we are is a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Pinky and the brain, body and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Father of Psychology, 1879 lab in Leipzig,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School of thought that explored functions of mental and behavioral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Study of all the mental activities associated with thinking, etc...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 of the measurement of human abilities, attitudes,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Study of evolution of behavior and mind, using natural selection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School of thought that used introspection to reveal structure of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brought psychology to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Study how unconscious drives and conflicts influence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Study how situations and cultures affect behavior and thinking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Psychology Unit 1</dc:title>
  <dcterms:created xsi:type="dcterms:W3CDTF">2021-10-11T01:26:42Z</dcterms:created>
  <dcterms:modified xsi:type="dcterms:W3CDTF">2021-10-11T01:26:42Z</dcterms:modified>
</cp:coreProperties>
</file>