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Unit 2A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Demonstrates an inverse relationship; as one variable increases, the other variable decreases and visa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cases in a group being studied from which samples may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the essence of a research study, usually with different participants in different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explanation using an integrated set of principle that organizes observations and predicts behaviors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for ascertaining the self-reported attitudes or behaviors of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Thinking that does not blindly accept arguments and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extent to which two factors vary together and thus of how well either factor predicts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perception of a relationship where none exists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relationship of two variables; as one increases, the other increases; as one decreases,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Tendency to believe one could have foreseen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observation technique in which one person is studied in depth in the hope of revealing universal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sample that fairly represents a population because each member has an equal chance of inclusion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Testable prediction often implied by a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2A Terms</dc:title>
  <dcterms:created xsi:type="dcterms:W3CDTF">2021-10-11T01:26:58Z</dcterms:created>
  <dcterms:modified xsi:type="dcterms:W3CDTF">2021-10-11T01:26:58Z</dcterms:modified>
</cp:coreProperties>
</file>